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4447C" w14:textId="77777777" w:rsidR="00CF13C5" w:rsidRDefault="00000000">
      <w:pPr>
        <w:pStyle w:val="Heading1"/>
        <w:jc w:val="center"/>
      </w:pPr>
      <w:r>
        <w:t>Invoice</w:t>
      </w:r>
    </w:p>
    <w:p w14:paraId="4CE40BA9" w14:textId="77777777" w:rsidR="00CF13C5" w:rsidRDefault="00000000">
      <w:r>
        <w:t>Your Name / Business Name</w:t>
      </w:r>
      <w:r>
        <w:br/>
        <w:t>Your Address Line 1</w:t>
      </w:r>
      <w:r>
        <w:br/>
        <w:t>Your Address Line 2</w:t>
      </w:r>
      <w:r>
        <w:br/>
        <w:t>Email: your@email.com | Phone: 01234 567890</w:t>
      </w:r>
    </w:p>
    <w:p w14:paraId="63A02F3B" w14:textId="77777777" w:rsidR="00CF13C5" w:rsidRDefault="00000000">
      <w:r>
        <w:br/>
        <w:t>Bill To:</w:t>
      </w:r>
      <w:r>
        <w:br/>
        <w:t>Client Name</w:t>
      </w:r>
      <w:r>
        <w:br/>
        <w:t>Client Address Line 1</w:t>
      </w:r>
      <w:r>
        <w:br/>
        <w:t>Client Address Line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CF13C5" w14:paraId="343D80E2" w14:textId="77777777">
        <w:tc>
          <w:tcPr>
            <w:tcW w:w="4320" w:type="dxa"/>
          </w:tcPr>
          <w:p w14:paraId="1340C64C" w14:textId="77777777" w:rsidR="00CF13C5" w:rsidRDefault="00000000">
            <w:r>
              <w:t>Invoice Number:</w:t>
            </w:r>
          </w:p>
        </w:tc>
        <w:tc>
          <w:tcPr>
            <w:tcW w:w="4320" w:type="dxa"/>
          </w:tcPr>
          <w:p w14:paraId="37041F9C" w14:textId="77777777" w:rsidR="00CF13C5" w:rsidRDefault="00000000">
            <w:r>
              <w:t>INV-20250805</w:t>
            </w:r>
          </w:p>
        </w:tc>
      </w:tr>
      <w:tr w:rsidR="00CF13C5" w14:paraId="10D22049" w14:textId="77777777">
        <w:tc>
          <w:tcPr>
            <w:tcW w:w="4320" w:type="dxa"/>
          </w:tcPr>
          <w:p w14:paraId="36863671" w14:textId="77777777" w:rsidR="00CF13C5" w:rsidRDefault="00000000">
            <w:r>
              <w:t>Invoice Date:</w:t>
            </w:r>
          </w:p>
        </w:tc>
        <w:tc>
          <w:tcPr>
            <w:tcW w:w="4320" w:type="dxa"/>
          </w:tcPr>
          <w:p w14:paraId="55E36CCF" w14:textId="77777777" w:rsidR="00CF13C5" w:rsidRDefault="00000000">
            <w:r>
              <w:t>05 August 2025</w:t>
            </w:r>
          </w:p>
        </w:tc>
      </w:tr>
      <w:tr w:rsidR="00CF13C5" w14:paraId="778380FC" w14:textId="77777777">
        <w:tc>
          <w:tcPr>
            <w:tcW w:w="4320" w:type="dxa"/>
          </w:tcPr>
          <w:p w14:paraId="682D5740" w14:textId="77777777" w:rsidR="00CF13C5" w:rsidRDefault="00000000">
            <w:r>
              <w:t>Payment Terms:</w:t>
            </w:r>
          </w:p>
        </w:tc>
        <w:tc>
          <w:tcPr>
            <w:tcW w:w="4320" w:type="dxa"/>
          </w:tcPr>
          <w:p w14:paraId="2E791E13" w14:textId="77777777" w:rsidR="00CF13C5" w:rsidRDefault="00000000">
            <w:r>
              <w:t>Due within 14 days</w:t>
            </w:r>
          </w:p>
        </w:tc>
      </w:tr>
      <w:tr w:rsidR="00CF13C5" w14:paraId="323136E8" w14:textId="77777777">
        <w:tc>
          <w:tcPr>
            <w:tcW w:w="4320" w:type="dxa"/>
          </w:tcPr>
          <w:p w14:paraId="0AF84BB2" w14:textId="77777777" w:rsidR="00CF13C5" w:rsidRDefault="00000000">
            <w:r>
              <w:t>Client Reference / PO Number:</w:t>
            </w:r>
          </w:p>
        </w:tc>
        <w:tc>
          <w:tcPr>
            <w:tcW w:w="4320" w:type="dxa"/>
          </w:tcPr>
          <w:p w14:paraId="727CA0C9" w14:textId="77777777" w:rsidR="00CF13C5" w:rsidRDefault="00000000">
            <w:r>
              <w:t>[Optional]</w:t>
            </w:r>
          </w:p>
        </w:tc>
      </w:tr>
    </w:tbl>
    <w:p w14:paraId="25142DBC" w14:textId="77777777" w:rsidR="00CF13C5" w:rsidRDefault="00000000"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CF13C5" w14:paraId="0CC8562A" w14:textId="77777777">
        <w:tc>
          <w:tcPr>
            <w:tcW w:w="2880" w:type="dxa"/>
          </w:tcPr>
          <w:p w14:paraId="122B5BC4" w14:textId="77777777" w:rsidR="00CF13C5" w:rsidRDefault="00000000">
            <w:r>
              <w:t>Item</w:t>
            </w:r>
          </w:p>
        </w:tc>
        <w:tc>
          <w:tcPr>
            <w:tcW w:w="2880" w:type="dxa"/>
          </w:tcPr>
          <w:p w14:paraId="246C3935" w14:textId="77777777" w:rsidR="00CF13C5" w:rsidRDefault="00000000">
            <w:r>
              <w:t>Description</w:t>
            </w:r>
          </w:p>
        </w:tc>
        <w:tc>
          <w:tcPr>
            <w:tcW w:w="2880" w:type="dxa"/>
          </w:tcPr>
          <w:p w14:paraId="66DB7946" w14:textId="77777777" w:rsidR="00CF13C5" w:rsidRDefault="00000000">
            <w:r>
              <w:t>Amount</w:t>
            </w:r>
          </w:p>
        </w:tc>
      </w:tr>
      <w:tr w:rsidR="00CF13C5" w14:paraId="349C429C" w14:textId="77777777">
        <w:tc>
          <w:tcPr>
            <w:tcW w:w="2880" w:type="dxa"/>
          </w:tcPr>
          <w:p w14:paraId="7C9E33AA" w14:textId="77777777" w:rsidR="00CF13C5" w:rsidRDefault="00000000">
            <w:r>
              <w:t>Logo design</w:t>
            </w:r>
          </w:p>
        </w:tc>
        <w:tc>
          <w:tcPr>
            <w:tcW w:w="2880" w:type="dxa"/>
          </w:tcPr>
          <w:p w14:paraId="5C30F99E" w14:textId="77777777" w:rsidR="00CF13C5" w:rsidRDefault="00000000">
            <w:r>
              <w:t>Custom logo for client’s brand</w:t>
            </w:r>
          </w:p>
        </w:tc>
        <w:tc>
          <w:tcPr>
            <w:tcW w:w="2880" w:type="dxa"/>
          </w:tcPr>
          <w:p w14:paraId="5DE4FBC9" w14:textId="77777777" w:rsidR="00CF13C5" w:rsidRDefault="00000000">
            <w:r>
              <w:t>£250.00</w:t>
            </w:r>
          </w:p>
        </w:tc>
      </w:tr>
      <w:tr w:rsidR="00CF13C5" w14:paraId="2FA6B40A" w14:textId="77777777">
        <w:tc>
          <w:tcPr>
            <w:tcW w:w="2880" w:type="dxa"/>
          </w:tcPr>
          <w:p w14:paraId="69B4266C" w14:textId="77777777" w:rsidR="00CF13C5" w:rsidRDefault="00000000">
            <w:r>
              <w:t>Business card design</w:t>
            </w:r>
          </w:p>
        </w:tc>
        <w:tc>
          <w:tcPr>
            <w:tcW w:w="2880" w:type="dxa"/>
          </w:tcPr>
          <w:p w14:paraId="3F32EF93" w14:textId="77777777" w:rsidR="00CF13C5" w:rsidRDefault="00000000">
            <w:r>
              <w:t>Double-sided print-ready design</w:t>
            </w:r>
          </w:p>
        </w:tc>
        <w:tc>
          <w:tcPr>
            <w:tcW w:w="2880" w:type="dxa"/>
          </w:tcPr>
          <w:p w14:paraId="201DBB49" w14:textId="77777777" w:rsidR="00CF13C5" w:rsidRDefault="00000000">
            <w:r>
              <w:t>£100.00</w:t>
            </w:r>
          </w:p>
        </w:tc>
      </w:tr>
      <w:tr w:rsidR="00CF13C5" w14:paraId="3EE9EB9C" w14:textId="77777777">
        <w:tc>
          <w:tcPr>
            <w:tcW w:w="2880" w:type="dxa"/>
          </w:tcPr>
          <w:p w14:paraId="2955B947" w14:textId="77777777" w:rsidR="00CF13C5" w:rsidRDefault="00000000">
            <w:r>
              <w:t>Social media graphics</w:t>
            </w:r>
          </w:p>
        </w:tc>
        <w:tc>
          <w:tcPr>
            <w:tcW w:w="2880" w:type="dxa"/>
          </w:tcPr>
          <w:p w14:paraId="58B1A3DF" w14:textId="77777777" w:rsidR="00CF13C5" w:rsidRDefault="00000000">
            <w:r>
              <w:t>3 x branded image templates</w:t>
            </w:r>
          </w:p>
        </w:tc>
        <w:tc>
          <w:tcPr>
            <w:tcW w:w="2880" w:type="dxa"/>
          </w:tcPr>
          <w:p w14:paraId="31E87C00" w14:textId="77777777" w:rsidR="00CF13C5" w:rsidRDefault="00000000">
            <w:r>
              <w:t>£150.00</w:t>
            </w:r>
          </w:p>
        </w:tc>
      </w:tr>
    </w:tbl>
    <w:p w14:paraId="2F0090D2" w14:textId="77777777" w:rsidR="00CF13C5" w:rsidRPr="00020310" w:rsidRDefault="00000000">
      <w:pPr>
        <w:rPr>
          <w:b/>
          <w:bCs/>
        </w:rPr>
      </w:pPr>
      <w:r w:rsidRPr="00020310">
        <w:rPr>
          <w:b/>
          <w:bCs/>
        </w:rPr>
        <w:br/>
        <w:t>TOTAL AMOUNT DUE: £500.00</w:t>
      </w:r>
    </w:p>
    <w:p w14:paraId="43C09743" w14:textId="4CF6082D" w:rsidR="00CF13C5" w:rsidRDefault="00000000">
      <w:r>
        <w:br/>
        <w:t xml:space="preserve">Payment is due within 14 days from the invoice date. </w:t>
      </w:r>
    </w:p>
    <w:p w14:paraId="4E77D069" w14:textId="77777777" w:rsidR="00CF13C5" w:rsidRDefault="00000000">
      <w:r>
        <w:br/>
        <w:t>Bank details:</w:t>
      </w:r>
      <w:r>
        <w:br/>
        <w:t>Account Name: Your Name</w:t>
      </w:r>
      <w:r>
        <w:br/>
        <w:t>Sort Code: 00-00-00</w:t>
      </w:r>
      <w:r>
        <w:br/>
        <w:t>Account Number: 12345678</w:t>
      </w:r>
    </w:p>
    <w:p w14:paraId="65833BA3" w14:textId="77777777" w:rsidR="00CF13C5" w:rsidRDefault="00000000">
      <w:r>
        <w:br/>
        <w:t>Notes:</w:t>
      </w:r>
      <w:r>
        <w:br/>
        <w:t>Thank you for your business.</w:t>
      </w:r>
    </w:p>
    <w:sectPr w:rsidR="00CF13C5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D5C84" w14:textId="77777777" w:rsidR="0030354E" w:rsidRDefault="0030354E">
      <w:pPr>
        <w:spacing w:after="0" w:line="240" w:lineRule="auto"/>
      </w:pPr>
      <w:r>
        <w:separator/>
      </w:r>
    </w:p>
  </w:endnote>
  <w:endnote w:type="continuationSeparator" w:id="0">
    <w:p w14:paraId="1E36B206" w14:textId="77777777" w:rsidR="0030354E" w:rsidRDefault="00303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8DF8" w14:textId="77777777" w:rsidR="00CF13C5" w:rsidRDefault="00000000">
    <w:pPr>
      <w:pStyle w:val="Footer"/>
      <w:jc w:val="center"/>
    </w:pPr>
    <w:r>
      <w:rPr>
        <w:sz w:val="16"/>
      </w:rPr>
      <w:t>Downloaded from ByteStart.co.uk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CB13C" w14:textId="77777777" w:rsidR="0030354E" w:rsidRDefault="0030354E">
      <w:pPr>
        <w:spacing w:after="0" w:line="240" w:lineRule="auto"/>
      </w:pPr>
      <w:r>
        <w:separator/>
      </w:r>
    </w:p>
  </w:footnote>
  <w:footnote w:type="continuationSeparator" w:id="0">
    <w:p w14:paraId="04ECC4CF" w14:textId="77777777" w:rsidR="0030354E" w:rsidRDefault="00303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4828182">
    <w:abstractNumId w:val="8"/>
  </w:num>
  <w:num w:numId="2" w16cid:durableId="898982227">
    <w:abstractNumId w:val="6"/>
  </w:num>
  <w:num w:numId="3" w16cid:durableId="837040274">
    <w:abstractNumId w:val="5"/>
  </w:num>
  <w:num w:numId="4" w16cid:durableId="854224653">
    <w:abstractNumId w:val="4"/>
  </w:num>
  <w:num w:numId="5" w16cid:durableId="1001733181">
    <w:abstractNumId w:val="7"/>
  </w:num>
  <w:num w:numId="6" w16cid:durableId="1010329836">
    <w:abstractNumId w:val="3"/>
  </w:num>
  <w:num w:numId="7" w16cid:durableId="2010211503">
    <w:abstractNumId w:val="2"/>
  </w:num>
  <w:num w:numId="8" w16cid:durableId="487206854">
    <w:abstractNumId w:val="1"/>
  </w:num>
  <w:num w:numId="9" w16cid:durableId="266157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310"/>
    <w:rsid w:val="00034616"/>
    <w:rsid w:val="0006063C"/>
    <w:rsid w:val="0015074B"/>
    <w:rsid w:val="0029639D"/>
    <w:rsid w:val="0030354E"/>
    <w:rsid w:val="00326F90"/>
    <w:rsid w:val="00AA1D8D"/>
    <w:rsid w:val="00B47730"/>
    <w:rsid w:val="00CB0664"/>
    <w:rsid w:val="00CF13C5"/>
    <w:rsid w:val="00FC693F"/>
    <w:rsid w:val="00FD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DC65B8"/>
  <w14:defaultImageDpi w14:val="300"/>
  <w15:docId w15:val="{BA464BF9-054A-2F4B-AF18-53053572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James Leckie</cp:lastModifiedBy>
  <cp:revision>2</cp:revision>
  <dcterms:created xsi:type="dcterms:W3CDTF">2025-08-05T12:26:00Z</dcterms:created>
  <dcterms:modified xsi:type="dcterms:W3CDTF">2025-08-05T12:26:00Z</dcterms:modified>
  <cp:category/>
</cp:coreProperties>
</file>